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Chambre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Konsole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Pflanze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Kleiderschrank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Lautsprecherbox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Garderobe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Schreibtisch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Chambre</dc:title>
  <dcterms:created xsi:type="dcterms:W3CDTF">2021-10-11T10:37:26Z</dcterms:created>
  <dcterms:modified xsi:type="dcterms:W3CDTF">2021-10-11T10:37:26Z</dcterms:modified>
</cp:coreProperties>
</file>