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decoupions    </w:t>
      </w:r>
      <w:r>
        <w:t xml:space="preserve">   aime    </w:t>
      </w:r>
      <w:r>
        <w:t xml:space="preserve">   chandail    </w:t>
      </w:r>
      <w:r>
        <w:t xml:space="preserve">   persecution    </w:t>
      </w:r>
      <w:r>
        <w:t xml:space="preserve">   eglise    </w:t>
      </w:r>
      <w:r>
        <w:t xml:space="preserve">   maurice    </w:t>
      </w:r>
      <w:r>
        <w:t xml:space="preserve">   blanc    </w:t>
      </w:r>
      <w:r>
        <w:t xml:space="preserve">   rouge    </w:t>
      </w:r>
      <w:r>
        <w:t xml:space="preserve">   terrasser    </w:t>
      </w:r>
      <w:r>
        <w:t xml:space="preserve">   montreal    </w:t>
      </w:r>
      <w:r>
        <w:t xml:space="preserve">   oblige    </w:t>
      </w:r>
      <w:r>
        <w:t xml:space="preserve">   troisieme    </w:t>
      </w:r>
      <w:r>
        <w:t xml:space="preserve">   samedi    </w:t>
      </w:r>
      <w:r>
        <w:t xml:space="preserve">   batons    </w:t>
      </w:r>
      <w:r>
        <w:t xml:space="preserve">   bleu    </w:t>
      </w:r>
      <w:r>
        <w:t xml:space="preserve">   neuf    </w:t>
      </w:r>
      <w:r>
        <w:t xml:space="preserve">   toronto    </w:t>
      </w:r>
      <w:r>
        <w:t xml:space="preserve">   colle    </w:t>
      </w:r>
      <w:r>
        <w:t xml:space="preserve">   eaton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Chandail</dc:title>
  <dcterms:created xsi:type="dcterms:W3CDTF">2021-10-11T10:36:08Z</dcterms:created>
  <dcterms:modified xsi:type="dcterms:W3CDTF">2021-10-11T10:36:08Z</dcterms:modified>
</cp:coreProperties>
</file>