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Chandeleur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milk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They are so yummy!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salt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February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flour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egg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spoon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break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slide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 happens on February 2nd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bowl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jump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pour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Chandeleur</dc:title>
  <dcterms:created xsi:type="dcterms:W3CDTF">2021-10-11T10:36:49Z</dcterms:created>
  <dcterms:modified xsi:type="dcterms:W3CDTF">2021-10-11T10:36:49Z</dcterms:modified>
</cp:coreProperties>
</file>