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Chandeleur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started the holiday, La Chandeleur?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flip the crêpe _________ to represent the rotation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dessert do they eat on La Chandeleur?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and day is La Chandeleur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century did La Chandeleur start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English name for Chandeleur?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La Chandeleur , the crêpes are served with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were the candles lit, as a sign of purification?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ingredients to make a crêpe are eggs, milk,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La Chandeleur people light _______ to represent Jesus' claim to be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Chandeleur</dc:title>
  <dcterms:created xsi:type="dcterms:W3CDTF">2021-10-11T10:37:28Z</dcterms:created>
  <dcterms:modified xsi:type="dcterms:W3CDTF">2021-10-11T10:37:28Z</dcterms:modified>
</cp:coreProperties>
</file>