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Chandeleur 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Pastry, mounted piece made of small caramelized cream puffs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Fancy dress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Pancakes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, the color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Gold, the color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wreath-shaped cake traditionally made of brioche, flavored with cinnamon, and embellished with a frosted glaze and gold, green, and purple sugars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Purple , the color of Justice</w:t>
            </w:r>
          </w:p>
        </w:tc>
      </w:tr>
    </w:tbl>
    <w:p>
      <w:pPr>
        <w:pStyle w:val="WordBankLarge"/>
      </w:pPr>
      <w:r>
        <w:t xml:space="preserve">   Mardi Gras    </w:t>
      </w:r>
      <w:r>
        <w:t xml:space="preserve">   crêpes    </w:t>
      </w:r>
      <w:r>
        <w:t xml:space="preserve">   Beignets     </w:t>
      </w:r>
      <w:r>
        <w:t xml:space="preserve">   Déguisement    </w:t>
      </w:r>
      <w:r>
        <w:t xml:space="preserve">   Croquembouche    </w:t>
      </w:r>
      <w:r>
        <w:t xml:space="preserve">   Kings Cake    </w:t>
      </w:r>
      <w:r>
        <w:t xml:space="preserve">   Une Perle    </w:t>
      </w:r>
      <w:r>
        <w:t xml:space="preserve">   Or    </w:t>
      </w:r>
      <w:r>
        <w:t xml:space="preserve">   Verte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Chandeleur Mardi Gras</dc:title>
  <dcterms:created xsi:type="dcterms:W3CDTF">2021-10-11T10:37:38Z</dcterms:created>
  <dcterms:modified xsi:type="dcterms:W3CDTF">2021-10-11T10:37:38Z</dcterms:modified>
</cp:coreProperties>
</file>