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Chenille qui fait des trous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brioche    </w:t>
      </w:r>
      <w:r>
        <w:t xml:space="preserve">   cornichon    </w:t>
      </w:r>
      <w:r>
        <w:t xml:space="preserve">   fraise    </w:t>
      </w:r>
      <w:r>
        <w:t xml:space="preserve">   fromage    </w:t>
      </w:r>
      <w:r>
        <w:t xml:space="preserve">   gateau    </w:t>
      </w:r>
      <w:r>
        <w:t xml:space="preserve">   glace    </w:t>
      </w:r>
      <w:r>
        <w:t xml:space="preserve">   orange    </w:t>
      </w:r>
      <w:r>
        <w:t xml:space="preserve">   pasteque    </w:t>
      </w:r>
      <w:r>
        <w:t xml:space="preserve">   poire    </w:t>
      </w:r>
      <w:r>
        <w:t xml:space="preserve">   pomme    </w:t>
      </w:r>
      <w:r>
        <w:t xml:space="preserve">   prune    </w:t>
      </w:r>
      <w:r>
        <w:t xml:space="preserve">   saucisse    </w:t>
      </w:r>
      <w:r>
        <w:t xml:space="preserve">   saucisson    </w:t>
      </w:r>
      <w:r>
        <w:t xml:space="preserve">   sucette    </w:t>
      </w:r>
      <w:r>
        <w:t xml:space="preserve">   tarte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Chenille qui fait des trous</dc:title>
  <dcterms:created xsi:type="dcterms:W3CDTF">2021-10-11T10:36:20Z</dcterms:created>
  <dcterms:modified xsi:type="dcterms:W3CDTF">2021-10-11T10:36:20Z</dcterms:modified>
</cp:coreProperties>
</file>