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Chute de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SITUATION QUE TU AS  PAS BEAUCOUP DE  RESSOURCE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SUGET QUE ON 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____ DE 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DIRECTION DE UN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PERSONNE QUI EST PAIE POUR LE SERVICE AVEC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PERSONNE DANS ROME  ÉTÉ NOMÉ QUOI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MÉTEQUES DE ROME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GRAND MARC DE  TERRE QUI APARTIEN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APPARTIENT A UN  EMPEREUR OU UN EMPIRE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GRAND GROUP D'ARMÉ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PENSÉ DE UN  HISTOIRIEN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CHEF DE EMPIRE  ROMAINE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LEUR RESSOURCES D'ARGENT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UN ARMÉ ATACK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Chute de Rome</dc:title>
  <dcterms:created xsi:type="dcterms:W3CDTF">2021-10-11T10:36:04Z</dcterms:created>
  <dcterms:modified xsi:type="dcterms:W3CDTF">2021-10-11T10:36:04Z</dcterms:modified>
</cp:coreProperties>
</file>