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Ciencia y La Ethica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niño tiene una X y Y______.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Un médico que se especializa en cirugía.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¿Cuando la gente sonríe se siente?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Alguien que da dinero para siempre.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¿El gen del cáncer 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¿En la década de 1500 personas en Europa murieron de 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mujer deja caer un ______ cada 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Un niño antes del nacimiento es un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¿Yin y yang se refiere 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 evitar el sarampión obtener un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Hacer una copia de una persona.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Departamento específicamente para el cáncer.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comer todo el día te hace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¿Lo que hay en stock en una tienda 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¿Arizonas se compone a menudo del clima?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Ciencia y La Ethica </dc:title>
  <dcterms:created xsi:type="dcterms:W3CDTF">2021-10-11T10:37:05Z</dcterms:created>
  <dcterms:modified xsi:type="dcterms:W3CDTF">2021-10-11T10:37:05Z</dcterms:modified>
</cp:coreProperties>
</file>