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La Ciencia y La Ética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 sinónima de 'alegría'.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célula reproductiva de femenina.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la gente quiere comida.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parte central de una célula.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Hacer una cosa a dos cosas o muchas cosas.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célula reproductiva masculina.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 científico que estudia los genes.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Cuando tú hablas con alguien, tú te sientes mejor.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gente tiene mucho 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Una cosa que previene una enfermedad.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Un grupo de muchas cosas que componen una persona.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doctor que opera para las personas.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Una cosa que sucede antes del nacimiento.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tratamiento y el estudio del cáncer.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Un enfermedad que es muy peligrosa.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Ciencia y La Ética</dc:title>
  <dcterms:created xsi:type="dcterms:W3CDTF">2021-10-11T10:36:41Z</dcterms:created>
  <dcterms:modified xsi:type="dcterms:W3CDTF">2021-10-11T10:36:41Z</dcterms:modified>
</cp:coreProperties>
</file>