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Ciencia y la Etica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muy orgulloso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para limpiar el equipo 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opuesto a no disponible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líder de la célula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sin lluvia por un largo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cortes en las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 gen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darle una oportunidad a alguien por una 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alimentos modificados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falta de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decir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imprudente tomador de decisiones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incluso en números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creer en alguien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Ciencia y la Etica </dc:title>
  <dcterms:created xsi:type="dcterms:W3CDTF">2021-10-11T10:36:48Z</dcterms:created>
  <dcterms:modified xsi:type="dcterms:W3CDTF">2021-10-11T10:36:48Z</dcterms:modified>
</cp:coreProperties>
</file>