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Cinecia y la Tecnologia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biodegradable    </w:t>
      </w:r>
      <w:r>
        <w:t xml:space="preserve">   cronology    </w:t>
      </w:r>
      <w:r>
        <w:t xml:space="preserve">   digital    </w:t>
      </w:r>
      <w:r>
        <w:t xml:space="preserve">   Drones    </w:t>
      </w:r>
      <w:r>
        <w:t xml:space="preserve">   Google    </w:t>
      </w:r>
      <w:r>
        <w:t xml:space="preserve">   hoope    </w:t>
      </w:r>
      <w:r>
        <w:t xml:space="preserve">   Innovaciones    </w:t>
      </w:r>
      <w:r>
        <w:t xml:space="preserve">   intel    </w:t>
      </w:r>
      <w:r>
        <w:t xml:space="preserve">   iPhone    </w:t>
      </w:r>
      <w:r>
        <w:t xml:space="preserve">   macintosh    </w:t>
      </w:r>
      <w:r>
        <w:t xml:space="preserve">   mapa trees dimensional    </w:t>
      </w:r>
      <w:r>
        <w:t xml:space="preserve">   Virtual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Cinecia y la Tecnologia</dc:title>
  <dcterms:created xsi:type="dcterms:W3CDTF">2021-10-11T10:37:04Z</dcterms:created>
  <dcterms:modified xsi:type="dcterms:W3CDTF">2021-10-11T10:37:04Z</dcterms:modified>
</cp:coreProperties>
</file>