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Cittá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gli amici    </w:t>
      </w:r>
      <w:r>
        <w:t xml:space="preserve">   i fiori    </w:t>
      </w:r>
      <w:r>
        <w:t xml:space="preserve">   i negozi    </w:t>
      </w:r>
      <w:r>
        <w:t xml:space="preserve">   il bar    </w:t>
      </w:r>
      <w:r>
        <w:t xml:space="preserve">   il centro commerciale    </w:t>
      </w:r>
      <w:r>
        <w:t xml:space="preserve">   il cinema    </w:t>
      </w:r>
      <w:r>
        <w:t xml:space="preserve">   il lampione    </w:t>
      </w:r>
      <w:r>
        <w:t xml:space="preserve">   il mercato    </w:t>
      </w:r>
      <w:r>
        <w:t xml:space="preserve">   il monumento    </w:t>
      </w:r>
      <w:r>
        <w:t xml:space="preserve">   il museo    </w:t>
      </w:r>
      <w:r>
        <w:t xml:space="preserve">   il ristorante    </w:t>
      </w:r>
      <w:r>
        <w:t xml:space="preserve">   il teatro    </w:t>
      </w:r>
      <w:r>
        <w:t xml:space="preserve">   l'anfitearto    </w:t>
      </w:r>
      <w:r>
        <w:t xml:space="preserve">   l'ospidale    </w:t>
      </w:r>
      <w:r>
        <w:t xml:space="preserve">   l'ufficio postale    </w:t>
      </w:r>
      <w:r>
        <w:t xml:space="preserve">   la banca    </w:t>
      </w:r>
      <w:r>
        <w:t xml:space="preserve">   la biblioteca    </w:t>
      </w:r>
      <w:r>
        <w:t xml:space="preserve">   la caserma dei pompieri    </w:t>
      </w:r>
      <w:r>
        <w:t xml:space="preserve">   la caserma della polizia    </w:t>
      </w:r>
      <w:r>
        <w:t xml:space="preserve">   la chiesa    </w:t>
      </w:r>
      <w:r>
        <w:t xml:space="preserve">   la comitiva    </w:t>
      </w:r>
      <w:r>
        <w:t xml:space="preserve">   la fontana    </w:t>
      </w:r>
      <w:r>
        <w:t xml:space="preserve">   la panchina    </w:t>
      </w:r>
      <w:r>
        <w:t xml:space="preserve">   la piazza    </w:t>
      </w:r>
      <w:r>
        <w:t xml:space="preserve">   lo stadio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Cittá</dc:title>
  <dcterms:created xsi:type="dcterms:W3CDTF">2021-10-11T10:36:35Z</dcterms:created>
  <dcterms:modified xsi:type="dcterms:W3CDTF">2021-10-11T10:36:35Z</dcterms:modified>
</cp:coreProperties>
</file>