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Citta'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crosswalk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cinema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post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traffic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supermarket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parking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sidewalk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Citta'</dc:title>
  <dcterms:created xsi:type="dcterms:W3CDTF">2021-10-11T10:36:25Z</dcterms:created>
  <dcterms:modified xsi:type="dcterms:W3CDTF">2021-10-11T10:36:25Z</dcterms:modified>
</cp:coreProperties>
</file>