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Cittadinanza digitale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Atto aggressivo o molesto compiuto con strumenti informatici.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che ha molto seguito sul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Fenomeno sociale che spinge i giovani ad isolarsi.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Diceria falsa per attribuire a qualcuno colpe non 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Contenuto web che serve ad attirare visualizzazioni.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Luogo di conversazione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Utente di un sito, di un blog o di una pagina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Contrario di offline, connesso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Aggettivo che definisce un fatto o un'azione che si compie nel web ma non nella realtà.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Insieme delle regole da rispettare sul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Notizia del tutto o parzialmente falsa.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Personaggio o profilo utilizzato sul web per nascondere la propria identità.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ragnatela informatica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Reato che consiste nell'offendere la reputazione altrui.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Cercare a Londra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Parola di riconoscimento segreta.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Nome inventato, utilizzato online in sostituzione del nome anagrafico.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Reparto della Polizia che contrasta i reati informatici.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Azione di fare proprio un contenuto sul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Aggettivo che indica chi utilizza la rete per condividere e scambiare informazioni.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Azione che indica la visione di un contenuto.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Aggettivo che definisce un contenuto condiviso continuamente e si diffonde velocemente.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mette ad un contenuto che piace.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 personale, privata, che va rispettata e tutelata.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Cittadinanza digitale</dc:title>
  <dcterms:created xsi:type="dcterms:W3CDTF">2021-10-11T10:37:56Z</dcterms:created>
  <dcterms:modified xsi:type="dcterms:W3CDTF">2021-10-11T10:37:56Z</dcterms:modified>
</cp:coreProperties>
</file>