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Ayuntamiento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City 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Carnicería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Comisaría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Police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Estacionamiento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museum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Gasolinería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Deli shop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Iglesía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restaurant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Mueblería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Piscina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gas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Restaurante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fruit shop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Zapatería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shoe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supermarket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Charcutería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Parking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Post 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Butcher shop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Heladería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Juguetería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Ice crem shop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furniture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Peluquería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zoo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Movie Theater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Supermercado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zoológico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Biblioteca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Stadium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Toy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Escuela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Barber shop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Frutería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library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</dc:title>
  <dcterms:created xsi:type="dcterms:W3CDTF">2021-10-11T10:36:40Z</dcterms:created>
  <dcterms:modified xsi:type="dcterms:W3CDTF">2021-10-11T10:36:40Z</dcterms:modified>
</cp:coreProperties>
</file>