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edificio    </w:t>
      </w:r>
      <w:r>
        <w:t xml:space="preserve">   pueblo    </w:t>
      </w:r>
      <w:r>
        <w:t xml:space="preserve">   subway    </w:t>
      </w:r>
      <w:r>
        <w:t xml:space="preserve">   restaurante    </w:t>
      </w:r>
      <w:r>
        <w:t xml:space="preserve">   cine    </w:t>
      </w:r>
      <w:r>
        <w:t xml:space="preserve">   calle    </w:t>
      </w:r>
      <w:r>
        <w:t xml:space="preserve">   motocicleta    </w:t>
      </w:r>
      <w:r>
        <w:t xml:space="preserve">   bicicleta    </w:t>
      </w:r>
      <w:r>
        <w:t xml:space="preserve">   piscina    </w:t>
      </w:r>
      <w:r>
        <w:t xml:space="preserve">   playa    </w:t>
      </w:r>
      <w:r>
        <w:t xml:space="preserve">   parque    </w:t>
      </w:r>
      <w:r>
        <w:t xml:space="preserve">   campo    </w:t>
      </w:r>
      <w:r>
        <w:t xml:space="preserve">   hogar    </w:t>
      </w:r>
      <w:r>
        <w:t xml:space="preserve">   tren    </w:t>
      </w:r>
      <w:r>
        <w:t xml:space="preserve">   supermercado    </w:t>
      </w:r>
      <w:r>
        <w:t xml:space="preserve">   tienda    </w:t>
      </w:r>
      <w:r>
        <w:t xml:space="preserve">   escuela    </w:t>
      </w:r>
      <w:r>
        <w:t xml:space="preserve">   biblioteca    </w:t>
      </w:r>
      <w:r>
        <w:t xml:space="preserve">   carro    </w:t>
      </w:r>
      <w:r>
        <w:t xml:space="preserve">   ciudad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Ciudad</dc:title>
  <dcterms:created xsi:type="dcterms:W3CDTF">2021-10-11T10:36:42Z</dcterms:created>
  <dcterms:modified xsi:type="dcterms:W3CDTF">2021-10-11T10:36:42Z</dcterms:modified>
</cp:coreProperties>
</file>