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Ciudad y lugares de interes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Hago esto para hacer ejercicio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¿A dónde vas a tomar café?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¿A dónde vas si muere un miembro de la familia?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Tu vas aqui para conseguir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vas aqui para conseguir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bebes agua de esto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Tienes pescado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Puedes hacerte el pelo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Puedes ir aquí para conseguir naranjas y manzanas.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vienes aquí si cometes un crimen.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 y lugares de interes</dc:title>
  <dcterms:created xsi:type="dcterms:W3CDTF">2021-10-11T10:37:06Z</dcterms:created>
  <dcterms:modified xsi:type="dcterms:W3CDTF">2021-10-11T10:37:06Z</dcterms:modified>
</cp:coreProperties>
</file>