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Clé du Diable</w:t>
      </w:r>
    </w:p>
    <w:p>
      <w:pPr>
        <w:pStyle w:val="Questions"/>
      </w:pPr>
      <w:r>
        <w:t xml:space="preserve">1. OSRU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TNETE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SÉEUF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TNUI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ASPSEGA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EIDCNI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BWBE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UACOTEU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LCRIOEL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ERTNB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EERLTT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TARGIEU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EARPÈGD-NR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LAIDEB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NOOOTTR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OLNLFIEYWKE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NLCEAM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STCEER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Clé du Diable</dc:title>
  <dcterms:created xsi:type="dcterms:W3CDTF">2021-10-11T10:37:04Z</dcterms:created>
  <dcterms:modified xsi:type="dcterms:W3CDTF">2021-10-11T10:37:04Z</dcterms:modified>
</cp:coreProperties>
</file>