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Clase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TIZA    </w:t>
      </w:r>
      <w:r>
        <w:t xml:space="preserve">   TAREA    </w:t>
      </w:r>
      <w:r>
        <w:t xml:space="preserve">   RELOJ    </w:t>
      </w:r>
      <w:r>
        <w:t xml:space="preserve">   PUPITRE    </w:t>
      </w:r>
      <w:r>
        <w:t xml:space="preserve">   PROFESOR    </w:t>
      </w:r>
      <w:r>
        <w:t xml:space="preserve">   PRESENTACION    </w:t>
      </w:r>
      <w:r>
        <w:t xml:space="preserve">   PLUMA    </w:t>
      </w:r>
      <w:r>
        <w:t xml:space="preserve">   PIZARRA    </w:t>
      </w:r>
      <w:r>
        <w:t xml:space="preserve">   NOTAS    </w:t>
      </w:r>
      <w:r>
        <w:t xml:space="preserve">   MAESTRO    </w:t>
      </w:r>
      <w:r>
        <w:t xml:space="preserve">   LIBRO    </w:t>
      </w:r>
      <w:r>
        <w:t xml:space="preserve">   LEER    </w:t>
      </w:r>
      <w:r>
        <w:t xml:space="preserve">   LECCION    </w:t>
      </w:r>
      <w:r>
        <w:t xml:space="preserve">   LAPIZ    </w:t>
      </w:r>
      <w:r>
        <w:t xml:space="preserve">   EXAMEN    </w:t>
      </w:r>
      <w:r>
        <w:t xml:space="preserve">   ESTUDIAR    </w:t>
      </w:r>
      <w:r>
        <w:t xml:space="preserve">   ESTUDIANTE    </w:t>
      </w:r>
      <w:r>
        <w:t xml:space="preserve">   ESCUCHAR    </w:t>
      </w:r>
      <w:r>
        <w:t xml:space="preserve">   ENSENAR    </w:t>
      </w:r>
      <w:r>
        <w:t xml:space="preserve">   DICCIONARIO    </w:t>
      </w:r>
      <w:r>
        <w:t xml:space="preserve">   CUADERNO    </w:t>
      </w:r>
      <w:r>
        <w:t xml:space="preserve">   COMPUTADORA    </w:t>
      </w:r>
      <w:r>
        <w:t xml:space="preserve">   BORRADOR    </w:t>
      </w:r>
      <w:r>
        <w:t xml:space="preserve">   APRENDER    </w:t>
      </w:r>
      <w:r>
        <w:t xml:space="preserve">   ALUMNO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Clase</dc:title>
  <dcterms:created xsi:type="dcterms:W3CDTF">2021-10-11T10:36:27Z</dcterms:created>
  <dcterms:modified xsi:type="dcterms:W3CDTF">2021-10-11T10:36:27Z</dcterms:modified>
</cp:coreProperties>
</file>