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Clase De Espanol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Articles We Learned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Verbs We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Clase De Espanol 2018-2019</dc:title>
  <dcterms:created xsi:type="dcterms:W3CDTF">2021-10-11T10:37:19Z</dcterms:created>
  <dcterms:modified xsi:type="dcterms:W3CDTF">2021-10-11T10:37:19Z</dcterms:modified>
</cp:coreProperties>
</file>