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Clase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Board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Student desk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Teacher desk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Eraser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Trash can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Clase Vocab</dc:title>
  <dcterms:created xsi:type="dcterms:W3CDTF">2021-10-11T10:36:13Z</dcterms:created>
  <dcterms:modified xsi:type="dcterms:W3CDTF">2021-10-11T10:36:13Z</dcterms:modified>
</cp:coreProperties>
</file>