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Cocina Hispana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Chili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Choclo/Elote/Mazorca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Cup (Coffee)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Pot 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Pinapple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Stove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Freezer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Tomate/Jitomate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Ajo/Dientes de 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Melocotón/Durazno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Col/Repollo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Banana/guineo/plátano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Dish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Glass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Cocina Hispana</dc:title>
  <dcterms:created xsi:type="dcterms:W3CDTF">2021-10-11T10:37:41Z</dcterms:created>
  <dcterms:modified xsi:type="dcterms:W3CDTF">2021-10-11T10:37:41Z</dcterms:modified>
</cp:coreProperties>
</file>