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chair    </w:t>
      </w:r>
      <w:r>
        <w:t xml:space="preserve">   food    </w:t>
      </w:r>
      <w:r>
        <w:t xml:space="preserve">   fork    </w:t>
      </w:r>
      <w:r>
        <w:t xml:space="preserve">   spoon    </w:t>
      </w:r>
      <w:r>
        <w:t xml:space="preserve">   knife    </w:t>
      </w:r>
      <w:r>
        <w:t xml:space="preserve">   cup    </w:t>
      </w:r>
      <w:r>
        <w:t xml:space="preserve">   glass    </w:t>
      </w:r>
      <w:r>
        <w:t xml:space="preserve">   to be thirsty    </w:t>
      </w:r>
      <w:r>
        <w:t xml:space="preserve">   to be hungry    </w:t>
      </w:r>
      <w:r>
        <w:t xml:space="preserve">   tablecloth    </w:t>
      </w:r>
      <w:r>
        <w:t xml:space="preserve">   Napkin    </w:t>
      </w:r>
      <w:r>
        <w:t xml:space="preserve">  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Cocina</dc:title>
  <dcterms:created xsi:type="dcterms:W3CDTF">2021-10-11T10:36:53Z</dcterms:created>
  <dcterms:modified xsi:type="dcterms:W3CDTF">2021-10-11T10:36:53Z</dcterms:modified>
</cp:coreProperties>
</file>