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pastel    </w:t>
      </w:r>
      <w:r>
        <w:t xml:space="preserve">   pollo    </w:t>
      </w:r>
      <w:r>
        <w:t xml:space="preserve">   bistec    </w:t>
      </w:r>
      <w:r>
        <w:t xml:space="preserve">   enchilada    </w:t>
      </w:r>
      <w:r>
        <w:t xml:space="preserve">   ensalada    </w:t>
      </w:r>
      <w:r>
        <w:t xml:space="preserve">   sándwhich    </w:t>
      </w:r>
      <w:r>
        <w:t xml:space="preserve">   papas fritas    </w:t>
      </w:r>
      <w:r>
        <w:t xml:space="preserve">   jugo    </w:t>
      </w:r>
      <w:r>
        <w:t xml:space="preserve">   leche    </w:t>
      </w:r>
      <w:r>
        <w:t xml:space="preserve">   yogur    </w:t>
      </w:r>
      <w:r>
        <w:t xml:space="preserve">   panqueques    </w:t>
      </w:r>
      <w:r>
        <w:t xml:space="preserve">   huevos    </w:t>
      </w:r>
      <w:r>
        <w:t xml:space="preserve">   rosca    </w:t>
      </w:r>
      <w:r>
        <w:t xml:space="preserve">   desayuno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Comdia</dc:title>
  <dcterms:created xsi:type="dcterms:W3CDTF">2021-10-11T10:37:19Z</dcterms:created>
  <dcterms:modified xsi:type="dcterms:W3CDTF">2021-10-11T10:37:19Z</dcterms:modified>
</cp:coreProperties>
</file>