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el desayuno,amarillo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plantano,fresas,naranja,manzana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blanco,como con cereal, en 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roja,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anaranado,verduras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roja,frutas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rojos,fruta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 en la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bebo en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con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pan,tomates,queso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pan,tomates,lechuga,queso y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con hamburguesas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pequeno,fruta hint: pequeno-little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Comedia </dc:title>
  <dcterms:created xsi:type="dcterms:W3CDTF">2021-10-11T10:36:27Z</dcterms:created>
  <dcterms:modified xsi:type="dcterms:W3CDTF">2021-10-11T10:36:27Z</dcterms:modified>
</cp:coreProperties>
</file>