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Comida/Food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camaron    </w:t>
      </w:r>
      <w:r>
        <w:t xml:space="preserve">   frito escabeche    </w:t>
      </w:r>
      <w:r>
        <w:t xml:space="preserve">   el cangrejo pierna    </w:t>
      </w:r>
      <w:r>
        <w:t xml:space="preserve">   la leche    </w:t>
      </w:r>
      <w:r>
        <w:t xml:space="preserve">   el sushi    </w:t>
      </w:r>
      <w:r>
        <w:t xml:space="preserve">   el refresco    </w:t>
      </w:r>
      <w:r>
        <w:t xml:space="preserve">   caliente ala    </w:t>
      </w:r>
      <w:r>
        <w:t xml:space="preserve">   las papas fritas    </w:t>
      </w:r>
      <w:r>
        <w:t xml:space="preserve">   el queso palo    </w:t>
      </w:r>
      <w:r>
        <w:t xml:space="preserve">   la galleta    </w:t>
      </w:r>
      <w:r>
        <w:t xml:space="preserve">   el cafe    </w:t>
      </w:r>
      <w:r>
        <w:t xml:space="preserve">   la pizza rollo    </w:t>
      </w:r>
      <w:r>
        <w:t xml:space="preserve">   la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Comida/Food</dc:title>
  <dcterms:created xsi:type="dcterms:W3CDTF">2021-10-11T10:36:33Z</dcterms:created>
  <dcterms:modified xsi:type="dcterms:W3CDTF">2021-10-11T10:36:33Z</dcterms:modified>
</cp:coreProperties>
</file>