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Comida/Likes and Dislikes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yogurt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he/she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you,plural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Comida/Likes and Dislikes</dc:title>
  <dcterms:created xsi:type="dcterms:W3CDTF">2021-10-11T10:37:00Z</dcterms:created>
  <dcterms:modified xsi:type="dcterms:W3CDTF">2021-10-11T10:37:00Z</dcterms:modified>
</cp:coreProperties>
</file>