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 </w:t>
      </w:r>
    </w:p>
    <w:p>
      <w:pPr>
        <w:pStyle w:val="Questions"/>
      </w:pPr>
      <w:r>
        <w:t xml:space="preserve">1. ENAYOSUD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 LHCEE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 CFEORRES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EL NPA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LA NRECA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 LOOLP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 SEPODAC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EL AUGA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ULOEZARM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 EAFC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 ZMANNAA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AL AAARJNN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EL OQUES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EACN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LA AESADALN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AL TPASA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EL RRZOA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LE VHUSEO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LE ARUEMAUBSGH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LA IZZAP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2021-10-11T10:37:30Z</dcterms:created>
  <dcterms:modified xsi:type="dcterms:W3CDTF">2021-10-11T10:37:30Z</dcterms:modified>
</cp:coreProperties>
</file>