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Repugnate    </w:t>
      </w:r>
      <w:r>
        <w:t xml:space="preserve">   Jugoso    </w:t>
      </w:r>
      <w:r>
        <w:t xml:space="preserve">   Seco    </w:t>
      </w:r>
      <w:r>
        <w:t xml:space="preserve">   Caliente    </w:t>
      </w:r>
      <w:r>
        <w:t xml:space="preserve">   Pegajoso    </w:t>
      </w:r>
      <w:r>
        <w:t xml:space="preserve">   Salado    </w:t>
      </w:r>
      <w:r>
        <w:t xml:space="preserve">   Picante    </w:t>
      </w:r>
      <w:r>
        <w:t xml:space="preserve">   La sal    </w:t>
      </w:r>
      <w:r>
        <w:t xml:space="preserve">   Las Uvas    </w:t>
      </w:r>
      <w:r>
        <w:t xml:space="preserve">   La manzana    </w:t>
      </w:r>
      <w:r>
        <w:t xml:space="preserve">   La leche    </w:t>
      </w:r>
      <w:r>
        <w:t xml:space="preserve">   El Cafe    </w:t>
      </w:r>
      <w:r>
        <w:t xml:space="preserve">   El maiz    </w:t>
      </w:r>
      <w:r>
        <w:t xml:space="preserve">   La ensalada    </w:t>
      </w:r>
      <w:r>
        <w:t xml:space="preserve">   El arroz    </w:t>
      </w:r>
      <w:r>
        <w:t xml:space="preserve">   El Pan    </w:t>
      </w:r>
      <w:r>
        <w:t xml:space="preserve">   El Pescado    </w:t>
      </w:r>
      <w:r>
        <w:t xml:space="preserve">   La salicha    </w:t>
      </w:r>
      <w:r>
        <w:t xml:space="preserve">   El Helado    </w:t>
      </w:r>
      <w:r>
        <w:t xml:space="preserve">   La Carne    </w:t>
      </w:r>
      <w:r>
        <w:t xml:space="preserve">   Comida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2021-10-11T10:37:13Z</dcterms:created>
  <dcterms:modified xsi:type="dcterms:W3CDTF">2021-10-11T10:37:13Z</dcterms:modified>
</cp:coreProperties>
</file>