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meriendas    </w:t>
      </w:r>
      <w:r>
        <w:t xml:space="preserve">   comida    </w:t>
      </w:r>
      <w:r>
        <w:t xml:space="preserve">   cena    </w:t>
      </w:r>
      <w:r>
        <w:t xml:space="preserve">   desayuno    </w:t>
      </w:r>
      <w:r>
        <w:t xml:space="preserve">   almuerzo    </w:t>
      </w:r>
      <w:r>
        <w:t xml:space="preserve">   helado    </w:t>
      </w:r>
      <w:r>
        <w:t xml:space="preserve">   galletas    </w:t>
      </w:r>
      <w:r>
        <w:t xml:space="preserve">   queso    </w:t>
      </w:r>
      <w:r>
        <w:t xml:space="preserve">   verduras    </w:t>
      </w:r>
      <w:r>
        <w:t xml:space="preserve">   leche    </w:t>
      </w:r>
      <w:r>
        <w:t xml:space="preserve">   arroz    </w:t>
      </w:r>
      <w:r>
        <w:t xml:space="preserve">   pollo    </w:t>
      </w:r>
      <w:r>
        <w:t xml:space="preserve">   sandwich    </w:t>
      </w:r>
      <w:r>
        <w:t xml:space="preserve">   frutas    </w:t>
      </w:r>
      <w:r>
        <w:t xml:space="preserve">   papas fritas    </w:t>
      </w:r>
      <w:r>
        <w:t xml:space="preserve">   hamburguesa    </w:t>
      </w:r>
      <w:r>
        <w:t xml:space="preserve">   pan tostado    </w:t>
      </w:r>
      <w:r>
        <w:t xml:space="preserve">   panqueques    </w:t>
      </w:r>
      <w:r>
        <w:t xml:space="preserve">   jugo    </w:t>
      </w:r>
      <w:r>
        <w:t xml:space="preserve">   huevos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2021-10-11T10:37:25Z</dcterms:created>
  <dcterms:modified xsi:type="dcterms:W3CDTF">2021-10-11T10:37:25Z</dcterms:modified>
</cp:coreProperties>
</file>