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helado    </w:t>
      </w:r>
      <w:r>
        <w:t xml:space="preserve">   bebida    </w:t>
      </w:r>
      <w:r>
        <w:t xml:space="preserve">   merienda    </w:t>
      </w:r>
      <w:r>
        <w:t xml:space="preserve">   papas fritas    </w:t>
      </w:r>
      <w:r>
        <w:t xml:space="preserve">   pizza    </w:t>
      </w:r>
      <w:r>
        <w:t xml:space="preserve">   carne    </w:t>
      </w:r>
      <w:r>
        <w:t xml:space="preserve">   aceitunas    </w:t>
      </w:r>
      <w:r>
        <w:t xml:space="preserve">   cafe    </w:t>
      </w:r>
      <w:r>
        <w:t xml:space="preserve">   batido    </w:t>
      </w:r>
      <w:r>
        <w:t xml:space="preserve">   te    </w:t>
      </w:r>
      <w:r>
        <w:t xml:space="preserve">   pan tostado    </w:t>
      </w:r>
      <w:r>
        <w:t xml:space="preserve">   banana    </w:t>
      </w:r>
      <w:r>
        <w:t xml:space="preserve">   bocadillo    </w:t>
      </w:r>
      <w:r>
        <w:t xml:space="preserve">   fresas    </w:t>
      </w:r>
      <w:r>
        <w:t xml:space="preserve">   ensalada    </w:t>
      </w:r>
      <w:r>
        <w:t xml:space="preserve">   verduras    </w:t>
      </w:r>
      <w:r>
        <w:t xml:space="preserve">   almuerzo    </w:t>
      </w:r>
      <w:r>
        <w:t xml:space="preserve">   manzana    </w:t>
      </w:r>
      <w:r>
        <w:t xml:space="preserve">   brocoli    </w:t>
      </w:r>
      <w:r>
        <w:t xml:space="preserve">   lechuga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2021-10-11T10:37:32Z</dcterms:created>
  <dcterms:modified xsi:type="dcterms:W3CDTF">2021-10-11T10:37:32Z</dcterms:modified>
</cp:coreProperties>
</file>