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galleta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cebolla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limonada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 helado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arroz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los frijoles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 jugo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lechuga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té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 tomate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leche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 papa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 aguacate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 maíz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2021-10-11T10:37:32Z</dcterms:created>
  <dcterms:modified xsi:type="dcterms:W3CDTF">2021-10-11T10:37:32Z</dcterms:modified>
</cp:coreProperties>
</file>