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Comida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pizza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french fries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cookie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yogurt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apple juice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soft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drinks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sausage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iced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lemonade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hamburger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hot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coffee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strawberries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bacon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eggs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Comida</dc:title>
  <dcterms:created xsi:type="dcterms:W3CDTF">2021-10-11T10:37:30Z</dcterms:created>
  <dcterms:modified xsi:type="dcterms:W3CDTF">2021-10-11T10:37:30Z</dcterms:modified>
</cp:coreProperties>
</file>