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papa    </w:t>
      </w:r>
      <w:r>
        <w:t xml:space="preserve">   tomate    </w:t>
      </w:r>
      <w:r>
        <w:t xml:space="preserve">   ensalada    </w:t>
      </w:r>
      <w:r>
        <w:t xml:space="preserve">   lechuga    </w:t>
      </w:r>
      <w:r>
        <w:t xml:space="preserve">   salchicas    </w:t>
      </w:r>
      <w:r>
        <w:t xml:space="preserve">   fresas    </w:t>
      </w:r>
      <w:r>
        <w:t xml:space="preserve">   cereal    </w:t>
      </w:r>
      <w:r>
        <w:t xml:space="preserve">   limonada    </w:t>
      </w:r>
      <w:r>
        <w:t xml:space="preserve">   agua    </w:t>
      </w:r>
      <w:r>
        <w:t xml:space="preserve">   sopa    </w:t>
      </w:r>
      <w:r>
        <w:t xml:space="preserve">   verduras    </w:t>
      </w:r>
      <w:r>
        <w:t xml:space="preserve">   bistec    </w:t>
      </w:r>
      <w:r>
        <w:t xml:space="preserve">   jamon    </w:t>
      </w:r>
      <w:r>
        <w:t xml:space="preserve">   platano    </w:t>
      </w:r>
      <w:r>
        <w:t xml:space="preserve">   manzana    </w:t>
      </w:r>
      <w:r>
        <w:t xml:space="preserve">   jugo    </w:t>
      </w:r>
      <w:r>
        <w:t xml:space="preserve">   leche    </w:t>
      </w:r>
      <w:r>
        <w:t xml:space="preserve">   pan    </w:t>
      </w:r>
      <w:r>
        <w:t xml:space="preserve">   hamburguesa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2021-10-11T10:37:53Z</dcterms:created>
  <dcterms:modified xsi:type="dcterms:W3CDTF">2021-10-11T10:37:53Z</dcterms:modified>
</cp:coreProperties>
</file>