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 habichuelas    </w:t>
      </w:r>
      <w:r>
        <w:t xml:space="preserve">   el arroz    </w:t>
      </w:r>
      <w:r>
        <w:t xml:space="preserve">   la zanahoria    </w:t>
      </w:r>
      <w:r>
        <w:t xml:space="preserve">   el aguacate    </w:t>
      </w:r>
      <w:r>
        <w:t xml:space="preserve">   el mango    </w:t>
      </w:r>
      <w:r>
        <w:t xml:space="preserve">   un emparedado    </w:t>
      </w:r>
      <w:r>
        <w:t xml:space="preserve">   hamburguesa    </w:t>
      </w:r>
      <w:r>
        <w:t xml:space="preserve">   el guineo    </w:t>
      </w:r>
      <w:r>
        <w:t xml:space="preserve">   el platano    </w:t>
      </w:r>
      <w:r>
        <w:t xml:space="preserve">   el tomate    </w:t>
      </w:r>
      <w:r>
        <w:t xml:space="preserve">   el huevo    </w:t>
      </w:r>
      <w:r>
        <w:t xml:space="preserve">   la sandia    </w:t>
      </w:r>
      <w:r>
        <w:t xml:space="preserve">   el almuerzo    </w:t>
      </w:r>
      <w:r>
        <w:t xml:space="preserve">   la cena    </w:t>
      </w:r>
      <w:r>
        <w:t xml:space="preserve">   el pescado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2021-10-11T10:37:58Z</dcterms:created>
  <dcterms:modified xsi:type="dcterms:W3CDTF">2021-10-11T10:37:58Z</dcterms:modified>
</cp:coreProperties>
</file>