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La pizza    </w:t>
      </w:r>
      <w:r>
        <w:t xml:space="preserve">   El pan    </w:t>
      </w:r>
      <w:r>
        <w:t xml:space="preserve">   El ajo    </w:t>
      </w:r>
      <w:r>
        <w:t xml:space="preserve">   La cebolla    </w:t>
      </w:r>
      <w:r>
        <w:t xml:space="preserve">   La lechuga    </w:t>
      </w:r>
      <w:r>
        <w:t xml:space="preserve">   El huevo    </w:t>
      </w:r>
      <w:r>
        <w:t xml:space="preserve">   La zanahória    </w:t>
      </w:r>
      <w:r>
        <w:t xml:space="preserve">   El tomate    </w:t>
      </w:r>
      <w:r>
        <w:t xml:space="preserve">   La uva    </w:t>
      </w:r>
      <w:r>
        <w:t xml:space="preserve">   La fresa    </w:t>
      </w:r>
      <w:r>
        <w:t xml:space="preserve">   El plátano    </w:t>
      </w:r>
      <w:r>
        <w:t xml:space="preserve">   La naranja    </w:t>
      </w:r>
      <w:r>
        <w:t xml:space="preserve">   La pera    </w:t>
      </w:r>
      <w:r>
        <w:t xml:space="preserve">   La sandía    </w:t>
      </w:r>
      <w:r>
        <w:t xml:space="preserve">   La piña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2021-10-11T10:38:02Z</dcterms:created>
  <dcterms:modified xsi:type="dcterms:W3CDTF">2021-10-11T10:38:02Z</dcterms:modified>
</cp:coreProperties>
</file>