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Ejemplos de este tipo de comida son manzanas y plátanos.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carne está hecha de vacas y es un círculo.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es una comida que se pone en el pan y otras comidas.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es una salsa que se pone en hamburguesas.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es una fruta roja que se cultiva en los árboles.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es una bebida que está hecha de fruta.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 es una fruta amarilla que normalmente se sirve con agua.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es una fruta verde suave en forma redonda.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Estos son verduras verdes con un cuerpo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es una fruta anaranjada que se hace en jugo.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carne es de un cerdo y se sirve en rodajas.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es una verdura amarilla que se cultiva en un campo.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es un marisco con garras.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 es un alimento que se sirve en ensaladas.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es una bebida que viene de las vacas.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2021-10-11T10:37:39Z</dcterms:created>
  <dcterms:modified xsi:type="dcterms:W3CDTF">2021-10-11T10:37:39Z</dcterms:modified>
</cp:coreProperties>
</file>