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La 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aguacate    </w:t>
      </w:r>
      <w:r>
        <w:t xml:space="preserve">   melocotón    </w:t>
      </w:r>
      <w:r>
        <w:t xml:space="preserve">   uva    </w:t>
      </w:r>
      <w:r>
        <w:t xml:space="preserve">   frambuesa    </w:t>
      </w:r>
      <w:r>
        <w:t xml:space="preserve">   sandía    </w:t>
      </w:r>
      <w:r>
        <w:t xml:space="preserve">   cereza    </w:t>
      </w:r>
      <w:r>
        <w:t xml:space="preserve">   pera    </w:t>
      </w:r>
      <w:r>
        <w:t xml:space="preserve">   manzana    </w:t>
      </w:r>
      <w:r>
        <w:t xml:space="preserve">   naranja    </w:t>
      </w:r>
      <w:r>
        <w:t xml:space="preserve">   fresa    </w:t>
      </w:r>
      <w:r>
        <w:t xml:space="preserve">   galletas    </w:t>
      </w:r>
      <w:r>
        <w:t xml:space="preserve">   helado    </w:t>
      </w:r>
      <w:r>
        <w:t xml:space="preserve">   gazpacho    </w:t>
      </w:r>
      <w:r>
        <w:t xml:space="preserve">   cebolla    </w:t>
      </w:r>
      <w:r>
        <w:t xml:space="preserve">   pastel    </w:t>
      </w:r>
      <w:r>
        <w:t xml:space="preserve">   leche    </w:t>
      </w:r>
      <w:r>
        <w:t xml:space="preserve">   zumo de naranja    </w:t>
      </w:r>
      <w:r>
        <w:t xml:space="preserve">   pescado    </w:t>
      </w:r>
      <w:r>
        <w:t xml:space="preserve">   huevo    </w:t>
      </w:r>
      <w:r>
        <w:t xml:space="preserve">   azúcar    </w:t>
      </w:r>
      <w:r>
        <w:t xml:space="preserve">   verduras    </w:t>
      </w:r>
      <w:r>
        <w:t xml:space="preserve">   tomate    </w:t>
      </w:r>
      <w:r>
        <w:t xml:space="preserve">   albóndigas    </w:t>
      </w:r>
      <w:r>
        <w:t xml:space="preserve">   arroz    </w:t>
      </w:r>
      <w:r>
        <w:t xml:space="preserve">   patata    </w:t>
      </w:r>
      <w:r>
        <w:t xml:space="preserve">   sal    </w:t>
      </w:r>
      <w:r>
        <w:t xml:space="preserve">   tostada    </w:t>
      </w:r>
      <w:r>
        <w:t xml:space="preserve">   postre    </w:t>
      </w:r>
      <w:r>
        <w:t xml:space="preserve">   pollo    </w:t>
      </w:r>
      <w:r>
        <w:t xml:space="preserve">   café    </w:t>
      </w:r>
      <w:r>
        <w:t xml:space="preserve">   hamburguesa    </w:t>
      </w:r>
      <w:r>
        <w:t xml:space="preserve">   patatas fritas    </w:t>
      </w:r>
      <w:r>
        <w:t xml:space="preserve">   aceite de oliva    </w:t>
      </w:r>
      <w:r>
        <w:t xml:space="preserve">  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  Comida</dc:title>
  <dcterms:created xsi:type="dcterms:W3CDTF">2021-10-10T23:45:25Z</dcterms:created>
  <dcterms:modified xsi:type="dcterms:W3CDTF">2021-10-10T23:45:25Z</dcterms:modified>
</cp:coreProperties>
</file>