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saludable y naranja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Irish people like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sirve caliente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blanco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saludable y verde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saludable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rojo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Estaba delicioso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naranja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hace llorar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2021-10-11T10:37:38Z</dcterms:created>
  <dcterms:modified xsi:type="dcterms:W3CDTF">2021-10-11T10:37:38Z</dcterms:modified>
</cp:coreProperties>
</file>