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pollo    </w:t>
      </w:r>
      <w:r>
        <w:t xml:space="preserve">   naranja    </w:t>
      </w:r>
      <w:r>
        <w:t xml:space="preserve">   cereza    </w:t>
      </w:r>
      <w:r>
        <w:t xml:space="preserve">   mango    </w:t>
      </w:r>
      <w:r>
        <w:t xml:space="preserve">   limón    </w:t>
      </w:r>
      <w:r>
        <w:t xml:space="preserve">   sandía    </w:t>
      </w:r>
      <w:r>
        <w:t xml:space="preserve">   melocotón    </w:t>
      </w:r>
      <w:r>
        <w:t xml:space="preserve">   arándano    </w:t>
      </w:r>
      <w:r>
        <w:t xml:space="preserve">   plátano    </w:t>
      </w:r>
      <w:r>
        <w:t xml:space="preserve">   paella    </w:t>
      </w:r>
      <w:r>
        <w:t xml:space="preserve">   gazpacho    </w:t>
      </w:r>
      <w:r>
        <w:t xml:space="preserve">   fresa    </w:t>
      </w:r>
      <w:r>
        <w:t xml:space="preserve">   uvas    </w:t>
      </w:r>
      <w:r>
        <w:t xml:space="preserve">   maíz    </w:t>
      </w:r>
      <w:r>
        <w:t xml:space="preserve">   aguacate    </w:t>
      </w:r>
      <w:r>
        <w:t xml:space="preserve">   pan    </w:t>
      </w:r>
      <w:r>
        <w:t xml:space="preserve">   hamburguesa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2021-10-11T10:38:09Z</dcterms:created>
  <dcterms:modified xsi:type="dcterms:W3CDTF">2021-10-11T10:38:09Z</dcterms:modified>
</cp:coreProperties>
</file>