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Broccoli, tomatoes, lettuce, carrots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Coke, Dr. Pepper, Sprite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Starbucks serves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Salmon, Tuna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Brie, Cheddar, Parmesan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Meal in the morning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for "PAN"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 made from fruit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Meal in the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Cows produce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fruta roja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2021-10-11T10:37:40Z</dcterms:created>
  <dcterms:modified xsi:type="dcterms:W3CDTF">2021-10-11T10:37:40Z</dcterms:modified>
</cp:coreProperties>
</file>