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Strawberries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iced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more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 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Water</w:t>
            </w:r>
          </w:p>
        </w:tc>
      </w:tr>
    </w:tbl>
    <w:p>
      <w:pPr>
        <w:pStyle w:val="WordBankMedium"/>
      </w:pPr>
      <w:r>
        <w:t xml:space="preserve">   Desayuno    </w:t>
      </w:r>
      <w:r>
        <w:t xml:space="preserve">   Leche    </w:t>
      </w:r>
      <w:r>
        <w:t xml:space="preserve">   huevos    </w:t>
      </w:r>
      <w:r>
        <w:t xml:space="preserve">   agua    </w:t>
      </w:r>
      <w:r>
        <w:t xml:space="preserve">   Papasfritas    </w:t>
      </w:r>
      <w:r>
        <w:t xml:space="preserve">   Fresas    </w:t>
      </w:r>
      <w:r>
        <w:t xml:space="preserve">   salchicha    </w:t>
      </w:r>
      <w:r>
        <w:t xml:space="preserve">   jamon    </w:t>
      </w:r>
      <w:r>
        <w:t xml:space="preserve">   pan    </w:t>
      </w:r>
      <w:r>
        <w:t xml:space="preserve">   tocino    </w:t>
      </w:r>
      <w:r>
        <w:t xml:space="preserve">   platano    </w:t>
      </w:r>
      <w:r>
        <w:t xml:space="preserve">   almuerzo    </w:t>
      </w:r>
      <w:r>
        <w:t xml:space="preserve">   galleta    </w:t>
      </w:r>
      <w:r>
        <w:t xml:space="preserve">   naranja    </w:t>
      </w:r>
      <w:r>
        <w:t xml:space="preserve">   perrocaliente    </w:t>
      </w:r>
      <w:r>
        <w:t xml:space="preserve">   manzana    </w:t>
      </w:r>
      <w:r>
        <w:t xml:space="preserve">   queso    </w:t>
      </w:r>
      <w:r>
        <w:t xml:space="preserve">   tehelado    </w:t>
      </w:r>
      <w:r>
        <w:t xml:space="preserve">   nunca    </w:t>
      </w:r>
      <w:r>
        <w:t xml:space="preserve">   refresco    </w:t>
      </w:r>
      <w:r>
        <w:t xml:space="preserve">   compartir    </w:t>
      </w:r>
      <w:r>
        <w:t xml:space="preserve">   comer    </w:t>
      </w:r>
      <w:r>
        <w:t xml:space="preserve">   beber    </w:t>
      </w:r>
      <w:r>
        <w:t xml:space="preserve">   mas o menos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2021-10-11T10:37:44Z</dcterms:created>
  <dcterms:modified xsi:type="dcterms:W3CDTF">2021-10-11T10:37:44Z</dcterms:modified>
</cp:coreProperties>
</file>