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round fruits; can be green or purple/red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tasty or flavorful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in cereal; used in ice cream and milkshakes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frosted flakes, coco puffs,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dairy source; multiple flavors; main ingredient is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fruit with little black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scrambled, fried, omelette,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 in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oreos, chips ahoy,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fried plantains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want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milk; used in milkshakes; many 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 made of vegetables or fruits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2022-09-03T15:12:45Z</dcterms:created>
  <dcterms:modified xsi:type="dcterms:W3CDTF">2022-09-03T15:12:45Z</dcterms:modified>
</cp:coreProperties>
</file>