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acuoso    </w:t>
      </w:r>
      <w:r>
        <w:t xml:space="preserve">   amable    </w:t>
      </w:r>
      <w:r>
        <w:t xml:space="preserve">   amargo    </w:t>
      </w:r>
      <w:r>
        <w:t xml:space="preserve">   cremoso    </w:t>
      </w:r>
      <w:r>
        <w:t xml:space="preserve">   desmoronadizo    </w:t>
      </w:r>
      <w:r>
        <w:t xml:space="preserve">   encantador    </w:t>
      </w:r>
      <w:r>
        <w:t xml:space="preserve">   fresco    </w:t>
      </w:r>
      <w:r>
        <w:t xml:space="preserve">   grasiento    </w:t>
      </w:r>
      <w:r>
        <w:t xml:space="preserve">   insipido    </w:t>
      </w:r>
      <w:r>
        <w:t xml:space="preserve">   mohoso    </w:t>
      </w:r>
      <w:r>
        <w:t xml:space="preserve">   pastoso    </w:t>
      </w:r>
      <w:r>
        <w:t xml:space="preserve">   pesado    </w:t>
      </w:r>
      <w:r>
        <w:t xml:space="preserve">   picante    </w:t>
      </w:r>
      <w:r>
        <w:t xml:space="preserve">   pulposo    </w:t>
      </w:r>
      <w:r>
        <w:t xml:space="preserve">   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2021-10-11T10:36:36Z</dcterms:created>
  <dcterms:modified xsi:type="dcterms:W3CDTF">2021-10-11T10:36:36Z</dcterms:modified>
</cp:coreProperties>
</file>