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sandwich popular tiene lechuga, tomate y ____________(LTT)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hambre; son las 7am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ovalo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fruta del estado de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verdura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postre popular para los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fruta roja o verde; popular en 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Vive en 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desayuno popular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fruta anaranjada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parte exterior del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tomar___________caliente cuando hace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postres siempre son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comida que viene de los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comida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verdura anaranjada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bebida importante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Tengo hambre; son las 6 :30pm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#2</dc:title>
  <dcterms:created xsi:type="dcterms:W3CDTF">2021-10-11T10:36:55Z</dcterms:created>
  <dcterms:modified xsi:type="dcterms:W3CDTF">2021-10-11T10:36:55Z</dcterms:modified>
</cp:coreProperties>
</file>