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arroz    </w:t>
      </w:r>
      <w:r>
        <w:t xml:space="preserve">   bistec    </w:t>
      </w:r>
      <w:r>
        <w:t xml:space="preserve">   carne    </w:t>
      </w:r>
      <w:r>
        <w:t xml:space="preserve">   ensalada    </w:t>
      </w:r>
      <w:r>
        <w:t xml:space="preserve">   gazpacho    </w:t>
      </w:r>
      <w:r>
        <w:t xml:space="preserve">   maiz    </w:t>
      </w:r>
      <w:r>
        <w:t xml:space="preserve">   mariscos    </w:t>
      </w:r>
      <w:r>
        <w:t xml:space="preserve">   papas fritas    </w:t>
      </w:r>
      <w:r>
        <w:t xml:space="preserve">   pescado    </w:t>
      </w:r>
      <w:r>
        <w:t xml:space="preserve">   pollo    </w:t>
      </w:r>
      <w:r>
        <w:t xml:space="preserve">   sopa    </w:t>
      </w:r>
      <w:r>
        <w:t xml:space="preserve">  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2021-10-11T10:38:24Z</dcterms:created>
  <dcterms:modified xsi:type="dcterms:W3CDTF">2021-10-11T10:38:24Z</dcterms:modified>
</cp:coreProperties>
</file>