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RSAOMISC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PSAPA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OFRIT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URCDO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ASNO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GOJCNEAR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UAEMAQD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PNEOIP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ATCIPNE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ABCOELL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ILLEPPNIO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CAALAFOCH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LSMAONA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FSJEORLI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SOOUJG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ORSRÁGPEA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AJO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LUCED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POAI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AEURQSOOS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EGAIUTSSN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SSOO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DAOAS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COSEDIOIL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ZIMA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PEHCOIANSMÑ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RGAIO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DEOASPC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ORAAMECNS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NARIZAAHO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LSOADA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ALGTASNO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ORABS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2021-10-11T10:37:57Z</dcterms:created>
  <dcterms:modified xsi:type="dcterms:W3CDTF">2021-10-11T10:37:57Z</dcterms:modified>
</cp:coreProperties>
</file>