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mucho pequena, amerilla y las verduras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negra y blanca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fruta y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 la manteuilla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 bebidas en manana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dulce y blanca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pan, el queso, y la carne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Fruta roja, redonda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mucha fruta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 manana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sobre el pan tostado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Pequena y verde, las verduras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fruta amarilla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despejado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</dc:title>
  <dcterms:created xsi:type="dcterms:W3CDTF">2021-10-11T10:37:59Z</dcterms:created>
  <dcterms:modified xsi:type="dcterms:W3CDTF">2021-10-11T10:37:59Z</dcterms:modified>
</cp:coreProperties>
</file>