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comida    </w:t>
      </w:r>
      <w:r>
        <w:t xml:space="preserve">   hamburguesas    </w:t>
      </w:r>
      <w:r>
        <w:t xml:space="preserve">   comer    </w:t>
      </w:r>
      <w:r>
        <w:t xml:space="preserve">   manzana    </w:t>
      </w:r>
      <w:r>
        <w:t xml:space="preserve">   naranja    </w:t>
      </w:r>
      <w:r>
        <w:t xml:space="preserve">   mala    </w:t>
      </w:r>
      <w:r>
        <w:t xml:space="preserve">   buena    </w:t>
      </w:r>
      <w:r>
        <w:t xml:space="preserve">   delicoso    </w:t>
      </w:r>
      <w:r>
        <w:t xml:space="preserve">   salud    </w:t>
      </w:r>
      <w:r>
        <w:t xml:space="preserve">   agua    </w:t>
      </w:r>
      <w:r>
        <w:t xml:space="preserve">   lemonada    </w:t>
      </w:r>
      <w:r>
        <w:t xml:space="preserve">   frescas    </w:t>
      </w:r>
      <w:r>
        <w:t xml:space="preserve">   salchichas    </w:t>
      </w:r>
      <w:r>
        <w:t xml:space="preserve">   yogur    </w:t>
      </w:r>
      <w:r>
        <w:t xml:space="preserve">   fruta    </w:t>
      </w:r>
      <w:r>
        <w:t xml:space="preserve">   quiera    </w:t>
      </w:r>
      <w:r>
        <w:t xml:space="preserve">   platano    </w:t>
      </w:r>
      <w:r>
        <w:t xml:space="preserve">   ensalada    </w:t>
      </w:r>
      <w:r>
        <w:t xml:space="preserve">   tocino    </w:t>
      </w:r>
      <w:r>
        <w:t xml:space="preserve">   carne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2021-10-11T10:36:44Z</dcterms:created>
  <dcterms:modified xsi:type="dcterms:W3CDTF">2021-10-11T10:36:44Z</dcterms:modified>
</cp:coreProperties>
</file>