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Huevo    </w:t>
      </w:r>
      <w:r>
        <w:t xml:space="preserve">   Refresco    </w:t>
      </w:r>
      <w:r>
        <w:t xml:space="preserve">   Mariscos    </w:t>
      </w:r>
      <w:r>
        <w:t xml:space="preserve">   Verduras    </w:t>
      </w:r>
      <w:r>
        <w:t xml:space="preserve">   Postre    </w:t>
      </w:r>
      <w:r>
        <w:t xml:space="preserve">   Aves    </w:t>
      </w:r>
      <w:r>
        <w:t xml:space="preserve">   Carne    </w:t>
      </w:r>
      <w:r>
        <w:t xml:space="preserve">   Pan    </w:t>
      </w:r>
      <w:r>
        <w:t xml:space="preserve">   Galleta    </w:t>
      </w:r>
      <w:r>
        <w:t xml:space="preserve">   Frijoles    </w:t>
      </w:r>
      <w:r>
        <w:t xml:space="preserve">   Limón    </w:t>
      </w:r>
      <w:r>
        <w:t xml:space="preserve">   Manzana    </w:t>
      </w:r>
      <w:r>
        <w:t xml:space="preserve">   Tostada    </w:t>
      </w:r>
      <w:r>
        <w:t xml:space="preserve">   Pollo    </w:t>
      </w:r>
      <w:r>
        <w:t xml:space="preserve">   Torta    </w:t>
      </w:r>
      <w:r>
        <w:t xml:space="preserve">   Pastel    </w:t>
      </w:r>
      <w:r>
        <w:t xml:space="preserve">   Pera    </w:t>
      </w:r>
      <w:r>
        <w:t xml:space="preserve">   Naranja    </w:t>
      </w:r>
      <w:r>
        <w:t xml:space="preserve">   Jamón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2021-10-11T10:36:47Z</dcterms:created>
  <dcterms:modified xsi:type="dcterms:W3CDTF">2021-10-11T10:36:47Z</dcterms:modified>
</cp:coreProperties>
</file>